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The Worst Years of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New Start    </w:t>
      </w:r>
      <w:r>
        <w:t xml:space="preserve">   Middle School    </w:t>
      </w:r>
      <w:r>
        <w:t xml:space="preserve">   Detention    </w:t>
      </w:r>
      <w:r>
        <w:t xml:space="preserve">   Officer Bob    </w:t>
      </w:r>
      <w:r>
        <w:t xml:space="preserve">   Expelled    </w:t>
      </w:r>
      <w:r>
        <w:t xml:space="preserve">   Jules    </w:t>
      </w:r>
      <w:r>
        <w:t xml:space="preserve">   Responsibl    </w:t>
      </w:r>
      <w:r>
        <w:t xml:space="preserve">   Leo    </w:t>
      </w:r>
      <w:r>
        <w:t xml:space="preserve">   STARRR    </w:t>
      </w:r>
      <w:r>
        <w:t xml:space="preserve">   Rafe    </w:t>
      </w:r>
      <w:r>
        <w:t xml:space="preserve">   Respectful    </w:t>
      </w:r>
      <w:r>
        <w:t xml:space="preserve">   Georgia    </w:t>
      </w:r>
      <w:r>
        <w:t xml:space="preserve">   Ms. Gerboc    </w:t>
      </w:r>
      <w:r>
        <w:t xml:space="preserve">   Prince    </w:t>
      </w:r>
      <w:r>
        <w:t xml:space="preserve">   Wellington Landings    </w:t>
      </w:r>
      <w:r>
        <w:t xml:space="preserve">   Resilient    </w:t>
      </w:r>
      <w:r>
        <w:t xml:space="preserve">   Rules    </w:t>
      </w:r>
      <w:r>
        <w:t xml:space="preserve">   Committment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The Worst Years of My Life</dc:title>
  <dcterms:created xsi:type="dcterms:W3CDTF">2021-10-11T12:21:38Z</dcterms:created>
  <dcterms:modified xsi:type="dcterms:W3CDTF">2021-10-11T12:21:38Z</dcterms:modified>
</cp:coreProperties>
</file>