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School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hideous and unappealing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off the subject, especially when speaking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bring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strongly disapprove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strong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sharp or strong to the taste or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list of ancestors if a person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cover completely with water or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get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that tempts or attracts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of little or no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lasting a long time; occurring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stiff, shiny fabric made of silk, nylon, or acetate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points out or indicates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scene of noise and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likely to fall or break due to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dirty or dull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eats dead and decaying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born in a particular country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spend time standing about, doing nothing in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untidy, rumpled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wild uproar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free time for 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allowing some light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sometning that works against the effects of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strong desire to acheive a specific goal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Vocabulary</dc:title>
  <dcterms:created xsi:type="dcterms:W3CDTF">2021-10-11T12:20:57Z</dcterms:created>
  <dcterms:modified xsi:type="dcterms:W3CDTF">2021-10-11T12:20:57Z</dcterms:modified>
</cp:coreProperties>
</file>