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 Word Scramble</w:t>
      </w:r>
    </w:p>
    <w:p>
      <w:pPr>
        <w:pStyle w:val="Questions"/>
      </w:pPr>
      <w:r>
        <w:t xml:space="preserve">1. ERFA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HILSL EIGALLV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MEDDIL HOCLSO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XSHIT AGRED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EGRGIEO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OTUERBL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LBUOORKE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LESUR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EMISBOVHIAR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Word Scramble</dc:title>
  <dcterms:created xsi:type="dcterms:W3CDTF">2021-10-11T12:21:34Z</dcterms:created>
  <dcterms:modified xsi:type="dcterms:W3CDTF">2021-10-11T12:21:34Z</dcterms:modified>
</cp:coreProperties>
</file>