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Middle School Worst Years Of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Galleta    </w:t>
      </w:r>
      <w:r>
        <w:t xml:space="preserve">   Georgia    </w:t>
      </w:r>
      <w:r>
        <w:t xml:space="preserve">   Harold    </w:t>
      </w:r>
      <w:r>
        <w:t xml:space="preserve">   Jeanne    </w:t>
      </w:r>
      <w:r>
        <w:t xml:space="preserve">   Leonardo    </w:t>
      </w:r>
      <w:r>
        <w:t xml:space="preserve">   Luca    </w:t>
      </w:r>
      <w:r>
        <w:t xml:space="preserve">   Matty    </w:t>
      </w:r>
      <w:r>
        <w:t xml:space="preserve">   Miller The Killer    </w:t>
      </w:r>
      <w:r>
        <w:t xml:space="preserve">   Mooney Warren    </w:t>
      </w:r>
      <w:r>
        <w:t xml:space="preserve">   Principal Dwight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Worst Years Of My Life</dc:title>
  <dcterms:created xsi:type="dcterms:W3CDTF">2021-10-11T12:21:17Z</dcterms:created>
  <dcterms:modified xsi:type="dcterms:W3CDTF">2021-10-11T12:21:17Z</dcterms:modified>
</cp:coreProperties>
</file>