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 RELIANT    </w:t>
      </w:r>
      <w:r>
        <w:t xml:space="preserve">   SOCIAL    </w:t>
      </w:r>
      <w:r>
        <w:t xml:space="preserve">   FLEXIBLE    </w:t>
      </w:r>
      <w:r>
        <w:t xml:space="preserve">   ENTHUSIASTIC    </w:t>
      </w:r>
      <w:r>
        <w:t xml:space="preserve">   FREE SPIRITED    </w:t>
      </w:r>
      <w:r>
        <w:t xml:space="preserve">   ZEALOUS    </w:t>
      </w:r>
      <w:r>
        <w:t xml:space="preserve">   STUDIOUS    </w:t>
      </w:r>
      <w:r>
        <w:t xml:space="preserve">   CHALLENING    </w:t>
      </w:r>
      <w:r>
        <w:t xml:space="preserve">   ELECTIVES    </w:t>
      </w:r>
      <w:r>
        <w:t xml:space="preserve">   SOCIAL STUDIES    </w:t>
      </w:r>
      <w:r>
        <w:t xml:space="preserve">   SCIENCE    </w:t>
      </w:r>
      <w:r>
        <w:t xml:space="preserve">   MATH    </w:t>
      </w:r>
      <w:r>
        <w:t xml:space="preserve">   READING    </w:t>
      </w:r>
      <w:r>
        <w:t xml:space="preserve">   ENGLISH LANGUAGE ARTS    </w:t>
      </w:r>
      <w:r>
        <w:t xml:space="preserve">   TRANSITION    </w:t>
      </w:r>
      <w:r>
        <w:t xml:space="preserve">   TARDY    </w:t>
      </w:r>
      <w:r>
        <w:t xml:space="preserve">   STUDY HALL    </w:t>
      </w:r>
      <w:r>
        <w:t xml:space="preserve">   RESPONSIBILTY    </w:t>
      </w:r>
      <w:r>
        <w:t xml:space="preserve">   REPORT CARD    </w:t>
      </w:r>
      <w:r>
        <w:t xml:space="preserve">   POPULAR    </w:t>
      </w:r>
      <w:r>
        <w:t xml:space="preserve">   PHYSICAL EDUCATION    </w:t>
      </w:r>
      <w:r>
        <w:t xml:space="preserve">   NERVOUS    </w:t>
      </w:r>
      <w:r>
        <w:t xml:space="preserve">   LOCKERS    </w:t>
      </w:r>
      <w:r>
        <w:t xml:space="preserve">   INDEPENDENCE    </w:t>
      </w:r>
      <w:r>
        <w:t xml:space="preserve">   HOMEWORK    </w:t>
      </w:r>
      <w:r>
        <w:t xml:space="preserve">   HOMEROOM    </w:t>
      </w:r>
      <w:r>
        <w:t xml:space="preserve">   FUN    </w:t>
      </w:r>
      <w:r>
        <w:t xml:space="preserve">   FRIENDS    </w:t>
      </w:r>
      <w:r>
        <w:t xml:space="preserve">   FRIENDLY    </w:t>
      </w:r>
      <w:r>
        <w:t xml:space="preserve">   FREEDOM    </w:t>
      </w:r>
      <w:r>
        <w:t xml:space="preserve">   EXCITING    </w:t>
      </w:r>
      <w:r>
        <w:t xml:space="preserve">   EXAMS    </w:t>
      </w:r>
      <w:r>
        <w:t xml:space="preserve">   DRAMA    </w:t>
      </w:r>
      <w:r>
        <w:t xml:space="preserve">   DIVERSITY    </w:t>
      </w:r>
      <w:r>
        <w:t xml:space="preserve">   DETENTION    </w:t>
      </w:r>
      <w:r>
        <w:t xml:space="preserve">   DANCES    </w:t>
      </w:r>
      <w:r>
        <w:t xml:space="preserve">   CLUBS    </w:t>
      </w:r>
      <w:r>
        <w:t xml:space="preserve">   CLIQUES    </w:t>
      </w:r>
      <w:r>
        <w:t xml:space="preserve">   CLEAN SLATE    </w:t>
      </w:r>
      <w:r>
        <w:t xml:space="preserve">   CLASS SCHEDULE    </w:t>
      </w:r>
      <w:r>
        <w:t xml:space="preserve">   CHANGE    </w:t>
      </w:r>
      <w:r>
        <w:t xml:space="preserve">   CAFETERIA    </w:t>
      </w:r>
      <w:r>
        <w:t xml:space="preserve">   BACKPACK    </w:t>
      </w:r>
      <w:r>
        <w:t xml:space="preserve">   SPORTS    </w:t>
      </w:r>
      <w:r>
        <w:t xml:space="preserve">   ATHLETICS    </w:t>
      </w:r>
      <w:r>
        <w:t xml:space="preserve">   ADVENTURE    </w:t>
      </w:r>
      <w:r>
        <w:t xml:space="preserve">   ACADEMICS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</dc:title>
  <dcterms:created xsi:type="dcterms:W3CDTF">2021-10-11T12:21:54Z</dcterms:created>
  <dcterms:modified xsi:type="dcterms:W3CDTF">2021-10-11T12:21:54Z</dcterms:modified>
</cp:coreProperties>
</file>