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computer lab    </w:t>
      </w:r>
      <w:r>
        <w:t xml:space="preserve">   teachers    </w:t>
      </w:r>
      <w:r>
        <w:t xml:space="preserve">   parents    </w:t>
      </w:r>
      <w:r>
        <w:t xml:space="preserve">   dance    </w:t>
      </w:r>
      <w:r>
        <w:t xml:space="preserve">   homecoming    </w:t>
      </w:r>
      <w:r>
        <w:t xml:space="preserve">   internet    </w:t>
      </w:r>
      <w:r>
        <w:t xml:space="preserve">   communication    </w:t>
      </w:r>
      <w:r>
        <w:t xml:space="preserve">   friends    </w:t>
      </w:r>
      <w:r>
        <w:t xml:space="preserve">   mariachi    </w:t>
      </w:r>
      <w:r>
        <w:t xml:space="preserve">   math    </w:t>
      </w:r>
      <w:r>
        <w:t xml:space="preserve">   english    </w:t>
      </w:r>
      <w:r>
        <w:t xml:space="preserve">   choir    </w:t>
      </w:r>
      <w:r>
        <w:t xml:space="preserve">   drama    </w:t>
      </w:r>
      <w:r>
        <w:t xml:space="preserve">   orchestra    </w:t>
      </w:r>
      <w:r>
        <w:t xml:space="preserve">   band    </w:t>
      </w:r>
      <w:r>
        <w:t xml:space="preserve">   uniforms    </w:t>
      </w:r>
      <w:r>
        <w:t xml:space="preserve">   principal    </w:t>
      </w:r>
      <w:r>
        <w:t xml:space="preserve">   counselor    </w:t>
      </w:r>
      <w:r>
        <w:t xml:space="preserve">   sports    </w:t>
      </w:r>
      <w:r>
        <w:t xml:space="preserve">   electives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</dc:title>
  <dcterms:created xsi:type="dcterms:W3CDTF">2021-10-11T12:22:10Z</dcterms:created>
  <dcterms:modified xsi:type="dcterms:W3CDTF">2021-10-11T12:22:10Z</dcterms:modified>
</cp:coreProperties>
</file>