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the Worst Years 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Rafe's detention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was Rafe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Rafe call his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energy drink Rake sold out of his 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Rafe's acronym for his moral?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Rafe's sister's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Rafe "like"?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alternative school Ms. Donatello offered?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miller take from Rafe?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Rafe call his Mom's boyfriend?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 of My Life</dc:title>
  <dcterms:created xsi:type="dcterms:W3CDTF">2021-10-11T12:21:28Z</dcterms:created>
  <dcterms:modified xsi:type="dcterms:W3CDTF">2021-10-11T12:21:28Z</dcterms:modified>
</cp:coreProperties>
</file>