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Middle School the Worst Years of my Life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broken    </w:t>
      </w:r>
      <w:r>
        <w:t xml:space="preserve">   problem    </w:t>
      </w:r>
      <w:r>
        <w:t xml:space="preserve">   deserved    </w:t>
      </w:r>
      <w:r>
        <w:t xml:space="preserve">   fortitude    </w:t>
      </w:r>
      <w:r>
        <w:t xml:space="preserve">   conduct    </w:t>
      </w:r>
      <w:r>
        <w:t xml:space="preserve">   students    </w:t>
      </w:r>
      <w:r>
        <w:t xml:space="preserve">   operation    </w:t>
      </w:r>
      <w:r>
        <w:t xml:space="preserve">   running    </w:t>
      </w:r>
      <w:r>
        <w:t xml:space="preserve">   points    </w:t>
      </w:r>
      <w:r>
        <w:t xml:space="preserve">   obedience    </w:t>
      </w:r>
      <w:r>
        <w:t xml:space="preserve">   mission    </w:t>
      </w:r>
      <w:r>
        <w:t xml:space="preserve">   slammed    </w:t>
      </w:r>
      <w:r>
        <w:t xml:space="preserve">   rules    </w:t>
      </w:r>
      <w:r>
        <w:t xml:space="preserve">   asparagus    </w:t>
      </w:r>
      <w:r>
        <w:t xml:space="preserve">   prohibited    </w:t>
      </w:r>
      <w:r>
        <w:t xml:space="preserve">   assembly    </w:t>
      </w:r>
      <w:r>
        <w:t xml:space="preserve">   Leo    </w:t>
      </w:r>
      <w:r>
        <w:t xml:space="preserve">   school    </w:t>
      </w:r>
      <w:r>
        <w:t xml:space="preserve">   Middle    </w:t>
      </w:r>
      <w:r>
        <w:t xml:space="preserve">   Rafe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Middle School the Worst Years of my Life</dc:title>
  <dcterms:created xsi:type="dcterms:W3CDTF">2021-10-11T12:21:43Z</dcterms:created>
  <dcterms:modified xsi:type="dcterms:W3CDTF">2021-10-11T12:21:43Z</dcterms:modified>
</cp:coreProperties>
</file>