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School the worst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amnesia    </w:t>
      </w:r>
      <w:r>
        <w:t xml:space="preserve">   defusing    </w:t>
      </w:r>
      <w:r>
        <w:t xml:space="preserve">   dipwad    </w:t>
      </w:r>
      <w:r>
        <w:t xml:space="preserve">   exterminate    </w:t>
      </w:r>
      <w:r>
        <w:t xml:space="preserve">   hazardous    </w:t>
      </w:r>
      <w:r>
        <w:t xml:space="preserve">   hoodlum    </w:t>
      </w:r>
      <w:r>
        <w:t xml:space="preserve">   incinerate    </w:t>
      </w:r>
      <w:r>
        <w:t xml:space="preserve">   inspiration    </w:t>
      </w:r>
      <w:r>
        <w:t xml:space="preserve">   meter    </w:t>
      </w:r>
      <w:r>
        <w:t xml:space="preserve">   nunchucks    </w:t>
      </w:r>
      <w:r>
        <w:t xml:space="preserve">   operation    </w:t>
      </w:r>
      <w:r>
        <w:t xml:space="preserve">   paranoid    </w:t>
      </w:r>
      <w:r>
        <w:t xml:space="preserve">   pathetic    </w:t>
      </w:r>
      <w:r>
        <w:t xml:space="preserve">   portfolio    </w:t>
      </w:r>
      <w:r>
        <w:t xml:space="preserve">   potential    </w:t>
      </w:r>
      <w:r>
        <w:t xml:space="preserve">   Rafe    </w:t>
      </w:r>
      <w:r>
        <w:t xml:space="preserve">   recruit    </w:t>
      </w:r>
      <w:r>
        <w:t xml:space="preserve">   stealth    </w:t>
      </w:r>
      <w:r>
        <w:t xml:space="preserve">   subtle    </w:t>
      </w:r>
      <w:r>
        <w:t xml:space="preserve">   technique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</dc:title>
  <dcterms:created xsi:type="dcterms:W3CDTF">2021-10-11T12:22:08Z</dcterms:created>
  <dcterms:modified xsi:type="dcterms:W3CDTF">2021-10-11T12:22:08Z</dcterms:modified>
</cp:coreProperties>
</file>