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&amp; Southern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Plantation    </w:t>
      </w:r>
      <w:r>
        <w:t xml:space="preserve">   Slavery    </w:t>
      </w:r>
      <w:r>
        <w:t xml:space="preserve">   James Oglethorpe    </w:t>
      </w:r>
      <w:r>
        <w:t xml:space="preserve">   King George    </w:t>
      </w:r>
      <w:r>
        <w:t xml:space="preserve">   Richmond    </w:t>
      </w:r>
      <w:r>
        <w:t xml:space="preserve">   Philadelphia    </w:t>
      </w:r>
      <w:r>
        <w:t xml:space="preserve">   Baltimore    </w:t>
      </w:r>
      <w:r>
        <w:t xml:space="preserve">   Maryland    </w:t>
      </w:r>
      <w:r>
        <w:t xml:space="preserve">   Delaware    </w:t>
      </w:r>
      <w:r>
        <w:t xml:space="preserve">   New Jersey    </w:t>
      </w:r>
      <w:r>
        <w:t xml:space="preserve">   Pennsylvania    </w:t>
      </w:r>
      <w:r>
        <w:t xml:space="preserve">   New York    </w:t>
      </w:r>
      <w:r>
        <w:t xml:space="preserve">   King Charles    </w:t>
      </w:r>
      <w:r>
        <w:t xml:space="preserve">   Virginia    </w:t>
      </w:r>
      <w:r>
        <w:t xml:space="preserve">   Carolinas    </w:t>
      </w:r>
      <w:r>
        <w:t xml:space="preserve">   Georgia    </w:t>
      </w:r>
      <w:r>
        <w:t xml:space="preserve">   Debtor    </w:t>
      </w:r>
      <w:r>
        <w:t xml:space="preserve">   Pacifism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&amp; Southern Colonies</dc:title>
  <dcterms:created xsi:type="dcterms:W3CDTF">2021-10-11T12:21:09Z</dcterms:created>
  <dcterms:modified xsi:type="dcterms:W3CDTF">2021-10-11T12:21:09Z</dcterms:modified>
</cp:coreProperties>
</file>