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Vocabulary quiz: 301-320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aberration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Ernest; hard working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abraded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bring about ; cause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continued loud noise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aurora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blend gradually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airplane garage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diligent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one who supports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rub off by 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exculpate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very bad; wretched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execrable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extreme attention to details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hangar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complain bitterly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harangue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clear from 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atypical; extremely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ranting speech or 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meticulous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ready to participate in 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patron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ready to submit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psychosis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sense of 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pugnacious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derangement of the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pundit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critic; gives opinions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wreak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ready to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Vocabulary quiz: 301-320</dc:title>
  <dcterms:created xsi:type="dcterms:W3CDTF">2021-10-11T12:22:38Z</dcterms:created>
  <dcterms:modified xsi:type="dcterms:W3CDTF">2021-10-11T12:22:38Z</dcterms:modified>
</cp:coreProperties>
</file>