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West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Mormon Temple in ____________ was constructed in Nauvoo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Detroit is known as the car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Hills are the highest mountains east of the Rockies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"The Wizard of Oz", the main character lives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called "The Great American Dessert."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producer of sunflowers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the 32nd state of the union on May 11,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ambulance service was established in Cincinnati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Swiss Cheese Capitol of the World isn't located in Switzerland, but right here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moved to ___________ when he was 7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Strawberry Point is the home of the world's largest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a tribe of Sioux Indians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West United States</dc:title>
  <dcterms:created xsi:type="dcterms:W3CDTF">2021-10-11T12:21:48Z</dcterms:created>
  <dcterms:modified xsi:type="dcterms:W3CDTF">2021-10-11T12:21:48Z</dcterms:modified>
</cp:coreProperties>
</file>