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 -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Latin words for “middle age.”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late 800's Muslims conquered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settled in present day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religion that started around this time in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happened in 732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destroyed the last bit of unity in Charlemagne's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asked Charles in 799 for help in stopping rebellious nobles in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the warrior king of the Franks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Charlemagne sent out missionaries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rallied Frankish warriors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500 to 1000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built an empire reaching across what is now France, Germany, and part of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tribes that conquered parts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christian community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 - Rome</dc:title>
  <dcterms:created xsi:type="dcterms:W3CDTF">2021-10-11T12:22:03Z</dcterms:created>
  <dcterms:modified xsi:type="dcterms:W3CDTF">2021-10-11T12:22:03Z</dcterms:modified>
</cp:coreProperties>
</file>