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 matrix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that government how the world operated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 of priests that looked for and punished anyone in Spain supported of secretly practicing their old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belonged to religious order but lived and worked among the general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Religious ideas that oppose accepted church teaching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Church officials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document listing rights that the king could not be ignored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outcast if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land where Jesus lived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deathly pelage that swept through Europe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 making government in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Efforts to retake Spain for the moors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who dedicate their lives to religion and follow common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conflict between England and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series of war between Christians and Muslims in southwest asia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 matrix crossword </dc:title>
  <dcterms:created xsi:type="dcterms:W3CDTF">2021-10-11T12:21:42Z</dcterms:created>
  <dcterms:modified xsi:type="dcterms:W3CDTF">2021-10-11T12:21:42Z</dcterms:modified>
</cp:coreProperties>
</file>