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inventors    </w:t>
      </w:r>
      <w:r>
        <w:t xml:space="preserve">   inventions    </w:t>
      </w:r>
      <w:r>
        <w:t xml:space="preserve">   emerald    </w:t>
      </w:r>
      <w:r>
        <w:t xml:space="preserve">   sacrifice    </w:t>
      </w:r>
      <w:r>
        <w:t xml:space="preserve">   worship    </w:t>
      </w:r>
      <w:r>
        <w:t xml:space="preserve">   temple    </w:t>
      </w:r>
      <w:r>
        <w:t xml:space="preserve">   war    </w:t>
      </w:r>
      <w:r>
        <w:t xml:space="preserve">   jewelry    </w:t>
      </w:r>
      <w:r>
        <w:t xml:space="preserve">   treasure    </w:t>
      </w:r>
      <w:r>
        <w:t xml:space="preserve">   gold    </w:t>
      </w:r>
      <w:r>
        <w:t xml:space="preserve">   farming    </w:t>
      </w:r>
      <w:r>
        <w:t xml:space="preserve">   mythology    </w:t>
      </w:r>
      <w:r>
        <w:t xml:space="preserve">   gods    </w:t>
      </w:r>
      <w:r>
        <w:t xml:space="preserve">   renaissance    </w:t>
      </w:r>
      <w:r>
        <w:t xml:space="preserve">   Europe    </w:t>
      </w:r>
      <w:r>
        <w:t xml:space="preserve">   history    </w:t>
      </w:r>
      <w:r>
        <w:t xml:space="preserve">   column    </w:t>
      </w:r>
      <w:r>
        <w:t xml:space="preserve">   middleage    </w:t>
      </w:r>
      <w:r>
        <w:t xml:space="preserve">   architecture 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 word search</dc:title>
  <dcterms:created xsi:type="dcterms:W3CDTF">2021-10-11T12:20:25Z</dcterms:created>
  <dcterms:modified xsi:type="dcterms:W3CDTF">2021-10-11T12:20:25Z</dcterms:modified>
</cp:coreProperties>
</file>