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local lords house or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top ruler in a castle or monarchy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boy who worked with a master to learn a craft or trade is called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are called this when training to be a knight from age 7 to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ditch around the castle filled with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specially trained horse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square tower where the king and his family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heavy iron gate at the end of the drawbridge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code knights pledged to live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disease that spread through Europe during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ruled the area of land called a fief???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defense building made from stone or wood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</dc:title>
  <dcterms:created xsi:type="dcterms:W3CDTF">2021-10-11T12:21:41Z</dcterms:created>
  <dcterms:modified xsi:type="dcterms:W3CDTF">2021-10-11T12:21:41Z</dcterms:modified>
</cp:coreProperties>
</file>