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ends with 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the military elite who received land or a benefice from a lord in return for military service and loyalty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Germanic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illuminating a manuscript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the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estates that were granted to the vassals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by charles martel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not belonging to or living in a monastic or other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St. Benedicts sister, a nun, who influenced an adaptation of the "Rule" providing guidance for the religious life of women living in convents.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book, document, or piece of music written by hand rather than typed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the Franks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three letters spell ____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the 1st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feudal Europe, a person who controlled land and could therefore grant estates to vassals.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medievl Europe, was an armoured warrior who fought on horse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code that knights adopted in the late Middle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historical period between the fall of Rome and the birth of the Renaissance; The medieval period.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family's payment of one-tenth income to a church.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bound to the land and owned by the feudal lord.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2021-10-11T12:20:38Z</dcterms:created>
  <dcterms:modified xsi:type="dcterms:W3CDTF">2021-10-11T12:20:38Z</dcterms:modified>
</cp:coreProperties>
</file>