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was sacred to the mongols?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lowest class of the feudal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the Muslim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khan of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plague that started in the 1340s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class of the feudal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fight over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 leader of the third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circular tent mongols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richard's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continuous empire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lowest class of the feudal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 leader of the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gets the most money in the feudal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level of the feudal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2021-10-11T12:20:41Z</dcterms:created>
  <dcterms:modified xsi:type="dcterms:W3CDTF">2021-10-11T12:20:41Z</dcterms:modified>
</cp:coreProperties>
</file>