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rights    </w:t>
      </w:r>
      <w:r>
        <w:t xml:space="preserve">   economy    </w:t>
      </w:r>
      <w:r>
        <w:t xml:space="preserve">   trade    </w:t>
      </w:r>
      <w:r>
        <w:t xml:space="preserve">   religion    </w:t>
      </w:r>
      <w:r>
        <w:t xml:space="preserve">   medieval    </w:t>
      </w:r>
      <w:r>
        <w:t xml:space="preserve">   sad    </w:t>
      </w:r>
      <w:r>
        <w:t xml:space="preserve">   rats    </w:t>
      </w:r>
      <w:r>
        <w:t xml:space="preserve">   fleas    </w:t>
      </w:r>
      <w:r>
        <w:t xml:space="preserve">   death    </w:t>
      </w:r>
      <w:r>
        <w:t xml:space="preserve">   vikings    </w:t>
      </w:r>
      <w:r>
        <w:t xml:space="preserve">   black death    </w:t>
      </w:r>
      <w:r>
        <w:t xml:space="preserve">   middle 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 </dc:title>
  <dcterms:created xsi:type="dcterms:W3CDTF">2021-10-11T12:20:48Z</dcterms:created>
  <dcterms:modified xsi:type="dcterms:W3CDTF">2021-10-11T12:20:48Z</dcterms:modified>
</cp:coreProperties>
</file>