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ages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more rights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 between nobles and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estate granted to 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lived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Received  land in exchange for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can't leave,You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empire founded in 1526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the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a lord of a manor you got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Empire funded in 1299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is not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can't leave,You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this land if you serve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Expeditions that christian warriors made</w:t>
            </w:r>
          </w:p>
        </w:tc>
      </w:tr>
    </w:tbl>
    <w:p>
      <w:pPr>
        <w:pStyle w:val="WordBankLarge"/>
      </w:pPr>
      <w:r>
        <w:t xml:space="preserve">   heresy    </w:t>
      </w:r>
      <w:r>
        <w:t xml:space="preserve">   inflation    </w:t>
      </w:r>
      <w:r>
        <w:t xml:space="preserve">   EXCOMMUNICATION    </w:t>
      </w:r>
      <w:r>
        <w:t xml:space="preserve">   RICHARD THE LION HEARTED    </w:t>
      </w:r>
      <w:r>
        <w:t xml:space="preserve">   FIEF    </w:t>
      </w:r>
      <w:r>
        <w:t xml:space="preserve">   KNIGHTS    </w:t>
      </w:r>
      <w:r>
        <w:t xml:space="preserve">   VASSAL    </w:t>
      </w:r>
      <w:r>
        <w:t xml:space="preserve">   SERFS    </w:t>
      </w:r>
      <w:r>
        <w:t xml:space="preserve">   CHARLEMAGNE    </w:t>
      </w:r>
      <w:r>
        <w:t xml:space="preserve">   Magna Carta    </w:t>
      </w:r>
      <w:r>
        <w:t xml:space="preserve">   Crusades    </w:t>
      </w:r>
      <w:r>
        <w:t xml:space="preserve">   Holy Land    </w:t>
      </w:r>
      <w:r>
        <w:t xml:space="preserve">   Ottoman empire    </w:t>
      </w:r>
      <w:r>
        <w:t xml:space="preserve">   FEUDAL SYSTEM    </w:t>
      </w:r>
      <w:r>
        <w:t xml:space="preserve">   MANORIAL SYSTEM    </w:t>
      </w:r>
      <w:r>
        <w:t xml:space="preserve">   Mughal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Vocab</dc:title>
  <dcterms:created xsi:type="dcterms:W3CDTF">2021-10-11T12:21:11Z</dcterms:created>
  <dcterms:modified xsi:type="dcterms:W3CDTF">2021-10-11T12:21:11Z</dcterms:modified>
</cp:coreProperties>
</file>