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east/ Women Activists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unjust    </w:t>
      </w:r>
      <w:r>
        <w:t xml:space="preserve">   unfair    </w:t>
      </w:r>
      <w:r>
        <w:t xml:space="preserve">   education    </w:t>
      </w:r>
      <w:r>
        <w:t xml:space="preserve">   schools    </w:t>
      </w:r>
      <w:r>
        <w:t xml:space="preserve">   women    </w:t>
      </w:r>
      <w:r>
        <w:t xml:space="preserve">   sola    </w:t>
      </w:r>
      <w:r>
        <w:t xml:space="preserve">   shabana    </w:t>
      </w:r>
      <w:r>
        <w:t xml:space="preserve">   saudi arabia    </w:t>
      </w:r>
      <w:r>
        <w:t xml:space="preserve">   rights    </w:t>
      </w:r>
      <w:r>
        <w:t xml:space="preserve">   powerful    </w:t>
      </w:r>
      <w:r>
        <w:t xml:space="preserve">   peace    </w:t>
      </w:r>
      <w:r>
        <w:t xml:space="preserve">   pakistan    </w:t>
      </w:r>
      <w:r>
        <w:t xml:space="preserve">   movement    </w:t>
      </w:r>
      <w:r>
        <w:t xml:space="preserve">   manal al sharif    </w:t>
      </w:r>
      <w:r>
        <w:t xml:space="preserve">   khalida    </w:t>
      </w:r>
      <w:r>
        <w:t xml:space="preserve">   honorable killings    </w:t>
      </w:r>
      <w:r>
        <w:t xml:space="preserve">   Empower    </w:t>
      </w:r>
      <w:r>
        <w:t xml:space="preserve">   Driving    </w:t>
      </w:r>
      <w:r>
        <w:t xml:space="preserve">   Consequences    </w:t>
      </w:r>
      <w:r>
        <w:t xml:space="preserve">   Afghanistan    </w:t>
      </w:r>
      <w:r>
        <w:t xml:space="preserve">   Banned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east/ Women Activists</dc:title>
  <dcterms:created xsi:type="dcterms:W3CDTF">2021-12-14T03:47:22Z</dcterms:created>
  <dcterms:modified xsi:type="dcterms:W3CDTF">2021-12-14T03:47:22Z</dcterms:modified>
</cp:coreProperties>
</file>