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 that is inbetween saudi arabia and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 that is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 kuwait runs into gulf of 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Runs through pakistan and india flows into arabian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flows southwesterly across east-central Turkey, then generally southeast through Syria and Iraq, ending in the waters of the Persian Gulf. It joins with the Tigris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Runs into red sea inbetween omwn and iran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water that is next to pakistan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Moutain range that runs parellel to the western coast of the indian peninsula and is entirley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Runs into arabian sea meets with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southeast through Iraq, where in the southern part of that country it merges with the Euphrates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geography</dc:title>
  <dcterms:created xsi:type="dcterms:W3CDTF">2021-10-11T12:20:25Z</dcterms:created>
  <dcterms:modified xsi:type="dcterms:W3CDTF">2021-10-11T12:20:25Z</dcterms:modified>
</cp:coreProperties>
</file>