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sin    </w:t>
      </w:r>
      <w:r>
        <w:t xml:space="preserve">   pin    </w:t>
      </w:r>
      <w:r>
        <w:t xml:space="preserve">   tip    </w:t>
      </w:r>
      <w:r>
        <w:t xml:space="preserve">   sip    </w:t>
      </w:r>
      <w:r>
        <w:t xml:space="preserve">   win    </w:t>
      </w:r>
      <w:r>
        <w:t xml:space="preserve">   fin    </w:t>
      </w:r>
      <w:r>
        <w:t xml:space="preserve">   pig    </w:t>
      </w:r>
      <w:r>
        <w:t xml:space="preserve">   wig    </w:t>
      </w:r>
      <w:r>
        <w:t xml:space="preserve">   mix    </w:t>
      </w:r>
      <w:r>
        <w:t xml:space="preserve">   fix    </w:t>
      </w:r>
      <w:r>
        <w:t xml:space="preserve">   lit    </w:t>
      </w:r>
      <w:r>
        <w:t xml:space="preserve">   fit    </w:t>
      </w:r>
      <w:r>
        <w:t xml:space="preserve">   sit    </w:t>
      </w:r>
      <w:r>
        <w:t xml:space="preserve">   hit    </w:t>
      </w:r>
      <w:r>
        <w:t xml:space="preserve">   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i</dc:title>
  <dcterms:created xsi:type="dcterms:W3CDTF">2021-10-11T12:20:45Z</dcterms:created>
  <dcterms:modified xsi:type="dcterms:W3CDTF">2021-10-11T12:20:45Z</dcterms:modified>
</cp:coreProperties>
</file>