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Expelled    </w:t>
      </w:r>
      <w:r>
        <w:t xml:space="preserve">   Police    </w:t>
      </w:r>
      <w:r>
        <w:t xml:space="preserve">   Buck up    </w:t>
      </w:r>
      <w:r>
        <w:t xml:space="preserve">   Shy    </w:t>
      </w:r>
      <w:r>
        <w:t xml:space="preserve">   Operation    </w:t>
      </w:r>
      <w:r>
        <w:t xml:space="preserve">   Bathroom    </w:t>
      </w:r>
      <w:r>
        <w:t xml:space="preserve">   Detention    </w:t>
      </w:r>
      <w:r>
        <w:t xml:space="preserve">   Jeanne    </w:t>
      </w:r>
      <w:r>
        <w:t xml:space="preserve">   Locker    </w:t>
      </w:r>
      <w:r>
        <w:t xml:space="preserve">   Fire alarm    </w:t>
      </w:r>
      <w:r>
        <w:t xml:space="preserve">   Bear    </w:t>
      </w:r>
      <w:r>
        <w:t xml:space="preserve">   Leo    </w:t>
      </w:r>
      <w:r>
        <w:t xml:space="preserve">   Georgia    </w:t>
      </w:r>
      <w:r>
        <w:t xml:space="preserve">   Rafe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</dc:title>
  <dcterms:created xsi:type="dcterms:W3CDTF">2021-10-11T12:21:20Z</dcterms:created>
  <dcterms:modified xsi:type="dcterms:W3CDTF">2021-10-11T12:21:20Z</dcterms:modified>
</cp:coreProperties>
</file>