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the worst yea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MIDDLE SCHOOL    </w:t>
      </w:r>
      <w:r>
        <w:t xml:space="preserve">   KHATCHADORIAN    </w:t>
      </w:r>
      <w:r>
        <w:t xml:space="preserve">   GERGIA    </w:t>
      </w:r>
      <w:r>
        <w:t xml:space="preserve">   LEONARDO    </w:t>
      </w:r>
      <w:r>
        <w:t xml:space="preserve">   KILLER    </w:t>
      </w:r>
      <w:r>
        <w:t xml:space="preserve">   PRISON    </w:t>
      </w:r>
      <w:r>
        <w:t xml:space="preserve">   SCHOOL    </w:t>
      </w:r>
      <w:r>
        <w:t xml:space="preserve">   BEAR    </w:t>
      </w:r>
      <w:r>
        <w:t xml:space="preserve">   HVPD    </w:t>
      </w:r>
      <w:r>
        <w:t xml:space="preserve">   JEANNE    </w:t>
      </w:r>
      <w:r>
        <w:t xml:space="preserve">   GALLETTA    </w:t>
      </w:r>
      <w:r>
        <w:t xml:space="preserve">   BLARRR    </w:t>
      </w:r>
      <w:r>
        <w:t xml:space="preserve">   EUREKA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</dc:title>
  <dcterms:created xsi:type="dcterms:W3CDTF">2021-10-11T12:21:19Z</dcterms:created>
  <dcterms:modified xsi:type="dcterms:W3CDTF">2021-10-11T12:21:19Z</dcterms:modified>
</cp:coreProperties>
</file>