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shows he's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writes in 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rings before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name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gets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rides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always.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sees the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 in                      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lot of     ,            in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gets a lot of grades.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worst years of my life</dc:title>
  <dcterms:created xsi:type="dcterms:W3CDTF">2021-10-11T12:21:00Z</dcterms:created>
  <dcterms:modified xsi:type="dcterms:W3CDTF">2021-10-11T12:21:00Z</dcterms:modified>
</cp:coreProperties>
</file>