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: vocabulary quiz: 261-280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acrid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clearly 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anathema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conforming to general pattern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castigate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stubborn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clairvoyance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move back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coerce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affected negatively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confusing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discountenance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lazy person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enunciation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look of disfavor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eradicate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filthy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inviolable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causing fear or doubt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marred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sharp bitter smell or taste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myriad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song of great lamentaion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obdurate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dominate by 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obscure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extreme hate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recede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do away completely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redoubtable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severe punishment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serene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innumerable aspects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sluggard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peace or calm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sordid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fortuneteller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stereotype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secure from violation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: vocabulary quiz: 261-280</dc:title>
  <dcterms:created xsi:type="dcterms:W3CDTF">2021-10-11T12:22:12Z</dcterms:created>
  <dcterms:modified xsi:type="dcterms:W3CDTF">2021-10-11T12:22:12Z</dcterms:modified>
</cp:coreProperties>
</file>