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Middle: vocabulary quiz: 41-60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trick designed to deceive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deceit or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or stern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support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fertile, fruitful or productive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bright; brilliant,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starting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is prejudiced against women especially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edit by omitting or modifying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discuss, usually between enemies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frolicsome, 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domination of one state over its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to be thrifty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disguise; to present a false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steadily increasing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humble oneself in a demeaning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predicable 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ruddy, cheerfully optimistic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Middle: vocabulary quiz: 41-60</dc:title>
  <dcterms:created xsi:type="dcterms:W3CDTF">2021-10-11T12:22:18Z</dcterms:created>
  <dcterms:modified xsi:type="dcterms:W3CDTF">2021-10-11T12:22:18Z</dcterms:modified>
</cp:coreProperties>
</file>