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Churches in a region, presided over by a bishop.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pope.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European kingdom  lasting nearly 1,000 years from the 10th century.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controversy over who had the right to appoint spiritual leaders in the church - popes or emperors.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of history falling between the 5th and 16th century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Greek name for Peter.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Spiritual punishment involving removal from the church and all its benefits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Emperor crowned by Leo III in 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Christ's instruction to Peter. (3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succession.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buying spiritual offices in the church.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of priestly power and privilege.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pope  who ruled both the city of Rome and the Roman church at the end of the 6th Century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Middleages</dc:title>
  <dcterms:created xsi:type="dcterms:W3CDTF">2021-10-11T12:21:02Z</dcterms:created>
  <dcterms:modified xsi:type="dcterms:W3CDTF">2021-10-11T12:21:02Z</dcterms:modified>
</cp:coreProperties>
</file>