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Middos</w:t>
      </w:r>
    </w:p>
    <w:p>
      <w:pPr>
        <w:pStyle w:val="Questions"/>
      </w:pPr>
      <w:r>
        <w:t xml:space="preserve">1. REETSCP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CORLELSOFTN-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ZRUISEZ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NSYEOTH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INEEATPC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ASNOOIMESCTPA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ESENTPSTRI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OGESRUEN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FINVIGORG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LFSSSLEE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Middos</dc:title>
  <dcterms:created xsi:type="dcterms:W3CDTF">2021-10-11T12:22:06Z</dcterms:created>
  <dcterms:modified xsi:type="dcterms:W3CDTF">2021-10-11T12:22:06Z</dcterms:modified>
</cp:coreProperties>
</file>