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Mideval newspaper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been entitled to bear a coat of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 or toll on transportation of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hoofed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pike (fish)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dress or gown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town which has been granted a royal charter giving it the right to self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toilet in a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bucket resembling a barrel with handles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Eight gallons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weapon consisting of long blade and hilt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generic Middle English name for a flatfish. This was combined with the Middle English haly meaning holy to give the name for the largest flatfish which was favourite dish on holy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that forges and shapes iron with anvil and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Liquid measure which differed for wine, ale and beer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defensive coat with several layers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Mideval newspaper</dc:title>
  <dcterms:created xsi:type="dcterms:W3CDTF">2021-10-11T12:21:10Z</dcterms:created>
  <dcterms:modified xsi:type="dcterms:W3CDTF">2021-10-11T12:21:10Z</dcterms:modified>
</cp:coreProperties>
</file>