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copies out documents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master or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medieval knightly system with its religious and social code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who live under religious vows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works for the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entirely subject to a lord or manor to whom he paid dues and services in return for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Soemthing that is round and people can sit at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sports contest in which two opponents on horseback fight with lances.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contest between a number of competitors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deep, wide ditch surrounding a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for feudal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 knight wears.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sheet of 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kings and quenns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wears a suit of armor.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Midieval</dc:title>
  <dcterms:created xsi:type="dcterms:W3CDTF">2021-10-11T12:21:50Z</dcterms:created>
  <dcterms:modified xsi:type="dcterms:W3CDTF">2021-10-11T12:21:50Z</dcterms:modified>
</cp:coreProperties>
</file>