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Midnight Cafe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Bacon    </w:t>
      </w:r>
      <w:r>
        <w:t xml:space="preserve">   Bagel    </w:t>
      </w:r>
      <w:r>
        <w:t xml:space="preserve">   Bold    </w:t>
      </w:r>
      <w:r>
        <w:t xml:space="preserve">   Brew    </w:t>
      </w:r>
      <w:r>
        <w:t xml:space="preserve">   Caramel    </w:t>
      </w:r>
      <w:r>
        <w:t xml:space="preserve">   Coffee    </w:t>
      </w:r>
      <w:r>
        <w:t xml:space="preserve">   Decaf    </w:t>
      </w:r>
      <w:r>
        <w:t xml:space="preserve">   Eggs    </w:t>
      </w:r>
      <w:r>
        <w:t xml:space="preserve">   Espresso    </w:t>
      </w:r>
      <w:r>
        <w:t xml:space="preserve">   Flavor    </w:t>
      </w:r>
      <w:r>
        <w:t xml:space="preserve">   Grande    </w:t>
      </w:r>
      <w:r>
        <w:t xml:space="preserve">   Hazelnut    </w:t>
      </w:r>
      <w:r>
        <w:t xml:space="preserve">   Iced    </w:t>
      </w:r>
      <w:r>
        <w:t xml:space="preserve">   Juice    </w:t>
      </w:r>
      <w:r>
        <w:t xml:space="preserve">   Latte    </w:t>
      </w:r>
      <w:r>
        <w:t xml:space="preserve">   Light    </w:t>
      </w:r>
      <w:r>
        <w:t xml:space="preserve">   Milk    </w:t>
      </w:r>
      <w:r>
        <w:t xml:space="preserve">   Mocha    </w:t>
      </w:r>
      <w:r>
        <w:t xml:space="preserve">   Muffin    </w:t>
      </w:r>
      <w:r>
        <w:t xml:space="preserve">   Scone    </w:t>
      </w:r>
      <w:r>
        <w:t xml:space="preserve">   Shot    </w:t>
      </w:r>
      <w:r>
        <w:t xml:space="preserve">   Tea    </w:t>
      </w:r>
      <w:r>
        <w:t xml:space="preserve">   Tip    </w:t>
      </w:r>
      <w:r>
        <w:t xml:space="preserve">   Toast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Midnight Cafe</dc:title>
  <dcterms:created xsi:type="dcterms:W3CDTF">2021-10-11T12:22:19Z</dcterms:created>
  <dcterms:modified xsi:type="dcterms:W3CDTF">2021-10-11T12:22:19Z</dcterms:modified>
</cp:coreProperties>
</file>