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Midnight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trembling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 or sells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fullness or richness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Barely sufficient in amount or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Oppressively hot and close or moist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Disdainfully proud; snobbish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hesitate or waver in action, purpose, intent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or instance of intruding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 ample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of use or value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the particular or specific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attention sharply focused or fixed on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emit a hollow, loud, animal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the right or proper course, order or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bear witness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Magic</dc:title>
  <dcterms:created xsi:type="dcterms:W3CDTF">2021-10-11T12:21:34Z</dcterms:created>
  <dcterms:modified xsi:type="dcterms:W3CDTF">2021-10-11T12:21:34Z</dcterms:modified>
</cp:coreProperties>
</file>