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Midnight Magic: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Stiff or unyielding; not plaint or flexible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thoughts or feelings, collectively, individual or oven bag  individual or of an aggregate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short dagger with a blade that is thick in proportion to its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Fall or do you consideration; reflection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Oppressively  Hot and cold or moist; sweltering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Away or not to add beauty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string or chain of flowers, foliage, ribbon;  suspended in a curve between two points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isolated fortress or one of a series of such fortresses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handle of a sword or dagger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Ornamental recessed in the wall or the like for a  statue or decorative objects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Midnight Magic: section 2</dc:title>
  <dcterms:created xsi:type="dcterms:W3CDTF">2021-10-11T12:21:36Z</dcterms:created>
  <dcterms:modified xsi:type="dcterms:W3CDTF">2021-10-11T12:21:36Z</dcterms:modified>
</cp:coreProperties>
</file>