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Midnight Memories songs</w:t>
      </w:r>
    </w:p>
    <w:p>
      <w:pPr>
        <w:pStyle w:val="Questions"/>
      </w:pPr>
      <w:r>
        <w:t xml:space="preserve">1. N'ODT EGTROF WEHER OUY GNOBEL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ELAVI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DNIAA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YOU DNA 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OHHRUGT HET KADR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HWY D'NTO EW OG TEERH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ESDO HE KWON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BSET SGON EVRE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ISTGMHEON TAGER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TEBRET AHTN WRSDO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IGTRH NWO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ETLILT HWTIE LESI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YTRSO OF MY LFIE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LLTETI BCAKL RESDS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PHAIYPL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NHGIIDMT ESMIMORE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TGONSR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AHLF A RHATE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Memories songs</dc:title>
  <dcterms:created xsi:type="dcterms:W3CDTF">2021-10-11T12:22:39Z</dcterms:created>
  <dcterms:modified xsi:type="dcterms:W3CDTF">2021-10-11T12:22:39Z</dcterms:modified>
</cp:coreProperties>
</file>