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Midnight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Venus    </w:t>
      </w:r>
      <w:r>
        <w:t xml:space="preserve">   Vega    </w:t>
      </w:r>
      <w:r>
        <w:t xml:space="preserve">   Uranus    </w:t>
      </w:r>
      <w:r>
        <w:t xml:space="preserve">   Triton    </w:t>
      </w:r>
      <w:r>
        <w:t xml:space="preserve">   sun    </w:t>
      </w:r>
      <w:r>
        <w:t xml:space="preserve">   Styx    </w:t>
      </w:r>
      <w:r>
        <w:t xml:space="preserve">   star    </w:t>
      </w:r>
      <w:r>
        <w:t xml:space="preserve">   space    </w:t>
      </w:r>
      <w:r>
        <w:t xml:space="preserve">   Sirius    </w:t>
      </w:r>
      <w:r>
        <w:t xml:space="preserve">   Saturn    </w:t>
      </w:r>
      <w:r>
        <w:t xml:space="preserve">   Rigel    </w:t>
      </w:r>
      <w:r>
        <w:t xml:space="preserve">   Pluto    </w:t>
      </w:r>
      <w:r>
        <w:t xml:space="preserve">   nix    </w:t>
      </w:r>
      <w:r>
        <w:t xml:space="preserve">   Neptune    </w:t>
      </w:r>
      <w:r>
        <w:t xml:space="preserve">   moon    </w:t>
      </w:r>
      <w:r>
        <w:t xml:space="preserve">   midnight    </w:t>
      </w:r>
      <w:r>
        <w:t xml:space="preserve">   mercury    </w:t>
      </w:r>
      <w:r>
        <w:t xml:space="preserve">   mars    </w:t>
      </w:r>
      <w:r>
        <w:t xml:space="preserve">   lo    </w:t>
      </w:r>
      <w:r>
        <w:t xml:space="preserve">   Jupiter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Midnight Moon</dc:title>
  <dcterms:created xsi:type="dcterms:W3CDTF">2021-10-11T12:22:21Z</dcterms:created>
  <dcterms:modified xsi:type="dcterms:W3CDTF">2021-10-11T12:22:21Z</dcterms:modified>
</cp:coreProperties>
</file>