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Ride of 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book that has a paper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helped Paul Revere, William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lanterns were hung in the _________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surface on a cliff or rock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Revere did not actually make it to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if by land and ______ if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out as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Flash or beam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Dismissal from service 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something look bigger than it really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rowed across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know by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Softer or less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weathervane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territory ruled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poem Revere was in this town by one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strong and lasting support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patriot to help spread the word, Samuel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citizens trained to fight and help in emergencies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Ride of Paul Revere</dc:title>
  <dcterms:created xsi:type="dcterms:W3CDTF">2021-10-11T12:21:45Z</dcterms:created>
  <dcterms:modified xsi:type="dcterms:W3CDTF">2021-10-11T12:21:45Z</dcterms:modified>
</cp:coreProperties>
</file>