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Midnight Sun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imagination of a future possibility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calm and in control of oneself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preserve something despite the setbacks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action or strategy carefully planned to achieve a specific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scold or criticize angrily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are exposed to physical or emotional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have no skills; clumsy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travels some distance to work on a regular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members or elements of different kinds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are unwilling and hesitant to do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see the worst aspect of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Pointless or uselessness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something is about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Following a winding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sudden failure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Midnight Sun</dc:title>
  <dcterms:created xsi:type="dcterms:W3CDTF">2021-10-11T12:22:01Z</dcterms:created>
  <dcterms:modified xsi:type="dcterms:W3CDTF">2021-10-11T12:22:01Z</dcterms:modified>
</cp:coreProperties>
</file>