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Midnight by Dean Koontz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all the beasts died when Shaddack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Shaddack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setting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clean up the mess of the town after most of the town is dead on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that Moonlight Cove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Janice Capshaw's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 booker is a single father because he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Harry Talbot lost mobility of three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in the novel who kills Shaddack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Harry Talbot uses to spy on the town and report problems to the FBI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Shaddack is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Shaddack was trying to turn humans into super humans but a ________ made them beasts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beasts started out as a _______ , but it went horribly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antagonist of the novel who converted the humans in town into vicious beasts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Chrissie thought were mutating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end, Tessa gained temporary ________ of Chrissie.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dog Moose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 Talbot has Moose, a service dog, and uses a wheelchair because 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Chrissie, Harry, Tessa, Moose, and Sam are alive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person to be attacked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horse Chrissie rode to escape her mutated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 Booker's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one who discovers Thomas Shaddack is the one converting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grade Chrissie Foster is in in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by Dean Koontz</dc:title>
  <dcterms:created xsi:type="dcterms:W3CDTF">2021-10-11T12:21:19Z</dcterms:created>
  <dcterms:modified xsi:type="dcterms:W3CDTF">2021-10-11T12:21:19Z</dcterms:modified>
</cp:coreProperties>
</file>