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Alex brake during his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man that Alex befriends in the nuursing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illness does Sol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alex have to do to make up for his wreck?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did Alex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judge's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car did Alex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Sol like to teach Alex?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Alex serve his community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Alex driving when he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Alex's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man Alex has to watch mean or is he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Soloman's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house was Alex going to when he wrecked?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soloman's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days did Alex have to wait before his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characters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driver</dc:title>
  <dcterms:created xsi:type="dcterms:W3CDTF">2021-10-11T12:22:14Z</dcterms:created>
  <dcterms:modified xsi:type="dcterms:W3CDTF">2021-10-11T12:22:14Z</dcterms:modified>
</cp:coreProperties>
</file>