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Midnight 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Amber    </w:t>
      </w:r>
      <w:r>
        <w:t xml:space="preserve">   Balloon    </w:t>
      </w:r>
      <w:r>
        <w:t xml:space="preserve">   Brave    </w:t>
      </w:r>
      <w:r>
        <w:t xml:space="preserve">   Dreams    </w:t>
      </w:r>
      <w:r>
        <w:t xml:space="preserve">   Firework    </w:t>
      </w:r>
      <w:r>
        <w:t xml:space="preserve">   Hospital    </w:t>
      </w:r>
      <w:r>
        <w:t xml:space="preserve">   Matron    </w:t>
      </w:r>
      <w:r>
        <w:t xml:space="preserve">   Midnight    </w:t>
      </w:r>
      <w:r>
        <w:t xml:space="preserve">   Nelly    </w:t>
      </w:r>
      <w:r>
        <w:t xml:space="preserve">   Porter    </w:t>
      </w:r>
      <w:r>
        <w:t xml:space="preserve">   Roar    </w:t>
      </w:r>
      <w:r>
        <w:t xml:space="preserve">   Sally    </w:t>
      </w:r>
      <w:r>
        <w:t xml:space="preserve">   Tootsie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gang</dc:title>
  <dcterms:created xsi:type="dcterms:W3CDTF">2021-10-11T12:22:23Z</dcterms:created>
  <dcterms:modified xsi:type="dcterms:W3CDTF">2021-10-11T12:22:23Z</dcterms:modified>
</cp:coreProperties>
</file>