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Midnight in Lonesome Hollow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Appalachia    </w:t>
      </w:r>
      <w:r>
        <w:t xml:space="preserve">   Aunt Millie    </w:t>
      </w:r>
      <w:r>
        <w:t xml:space="preserve">   Baskets    </w:t>
      </w:r>
      <w:r>
        <w:t xml:space="preserve">   Books    </w:t>
      </w:r>
      <w:r>
        <w:t xml:space="preserve">   Coal    </w:t>
      </w:r>
      <w:r>
        <w:t xml:space="preserve">   Depression    </w:t>
      </w:r>
      <w:r>
        <w:t xml:space="preserve">   Fern    </w:t>
      </w:r>
      <w:r>
        <w:t xml:space="preserve">   Folklorist    </w:t>
      </w:r>
      <w:r>
        <w:t xml:space="preserve">   Ginsing    </w:t>
      </w:r>
      <w:r>
        <w:t xml:space="preserve">   Harlan    </w:t>
      </w:r>
      <w:r>
        <w:t xml:space="preserve">   Kentucky    </w:t>
      </w:r>
      <w:r>
        <w:t xml:space="preserve">   Kit    </w:t>
      </w:r>
      <w:r>
        <w:t xml:space="preserve">   Library    </w:t>
      </w:r>
      <w:r>
        <w:t xml:space="preserve">   Lucy    </w:t>
      </w:r>
      <w:r>
        <w:t xml:space="preserve">   Roy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Midnight in Lonesome Hollow</dc:title>
  <dcterms:created xsi:type="dcterms:W3CDTF">2021-10-11T12:21:02Z</dcterms:created>
  <dcterms:modified xsi:type="dcterms:W3CDTF">2021-10-11T12:21:02Z</dcterms:modified>
</cp:coreProperties>
</file>