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Midnight on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no rain or ____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takes how many earth days to equal one day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no air to protect the moon from the ____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weighs how much percent less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astronauts put on their back to move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astronauts wear to keep them from getting too hot or too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rocks called the crash into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man stepped foot on the Moon ____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Daytime heat can reach 260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of air does one air tank provide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on the Moon</dc:title>
  <dcterms:created xsi:type="dcterms:W3CDTF">2021-10-11T12:21:22Z</dcterms:created>
  <dcterms:modified xsi:type="dcterms:W3CDTF">2021-10-11T12:21:22Z</dcterms:modified>
</cp:coreProperties>
</file>