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Midpoint 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Missouri    </w:t>
      </w:r>
      <w:r>
        <w:t xml:space="preserve">   Iowa    </w:t>
      </w:r>
      <w:r>
        <w:t xml:space="preserve">   Hawaii    </w:t>
      </w:r>
      <w:r>
        <w:t xml:space="preserve">   Alaska    </w:t>
      </w:r>
      <w:r>
        <w:t xml:space="preserve">   Kansas    </w:t>
      </w:r>
      <w:r>
        <w:t xml:space="preserve">   Oklahoma    </w:t>
      </w:r>
      <w:r>
        <w:t xml:space="preserve">   Nebraska    </w:t>
      </w:r>
      <w:r>
        <w:t xml:space="preserve">   North Dakota    </w:t>
      </w:r>
      <w:r>
        <w:t xml:space="preserve">   South Dakota    </w:t>
      </w:r>
      <w:r>
        <w:t xml:space="preserve">   Montana    </w:t>
      </w:r>
      <w:r>
        <w:t xml:space="preserve">   Idaho    </w:t>
      </w:r>
      <w:r>
        <w:t xml:space="preserve">   Wyoming    </w:t>
      </w:r>
      <w:r>
        <w:t xml:space="preserve">   Nevada    </w:t>
      </w:r>
      <w:r>
        <w:t xml:space="preserve">   Colorado    </w:t>
      </w:r>
      <w:r>
        <w:t xml:space="preserve">   Utah     </w:t>
      </w:r>
      <w:r>
        <w:t xml:space="preserve">   Washington    </w:t>
      </w:r>
      <w:r>
        <w:t xml:space="preserve">   Oregon    </w:t>
      </w:r>
      <w:r>
        <w:t xml:space="preserve">   California    </w:t>
      </w:r>
      <w:r>
        <w:t xml:space="preserve">   New Mexico    </w:t>
      </w:r>
      <w:r>
        <w:t xml:space="preserve">   Texas    </w:t>
      </w:r>
      <w:r>
        <w:t xml:space="preserve">   Arizona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Midpoint States</dc:title>
  <dcterms:created xsi:type="dcterms:W3CDTF">2021-10-11T12:21:00Z</dcterms:created>
  <dcterms:modified xsi:type="dcterms:W3CDTF">2021-10-11T12:21:00Z</dcterms:modified>
</cp:coreProperties>
</file>