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Midsomer Murders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Dr. Karimore leaves for this Canadian city at the end of Series 19.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Gavin ____ - the original sidekick for Tom Barnaby.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animal kills the first victim in "Harvest of Souls" and renders the first one comatose in "Drawing Dead."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recurring motif in the series eighteen episode - "The Incident at Cooper Hill."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"__________ Wood" - the first episode to feature Dr. Dan Peterson.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"____ Herrings."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"The Killings at _______ Drift" - the pilot episode of the series.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the fictional town that the series takes place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first dog in the Barnaby family before Paddy.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"The Killings of __________" - the first episode to feature VPK Birgette Paulsen.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"______ Corpus" - the first episode to feature Dr. Kam Karimore.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daughter of John and Sarah Barnaby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finale of series twenty - "Send in the 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murderer's motive for the series thirteen episode - "Master Class"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occult religion plays a central part in the series 17 episode - "Murder by Magic."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"The Ghosts of _________ Past" - the first holiday special in the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device is used to kill the first two victims in the series 17 premiere - "The Dagger Club."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victim in "Judgement Day" is played by this actor who went on to become a celebrity: _______ Bloom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murderer of the series twenty-one finale - "With Baited Breath," turns out to be the person who helped the heroes from the beginning.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vehicle is used to kill the first victim in "The Village That Rose from the Dead."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"____Man Out" - the first episode to feature DS Ben Jones after he left the show in Series 15.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first victim of "Ballad of Midsomer County" has his face shoved into a bowl of these live animals.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Midsomer Murders Crossword</dc:title>
  <dcterms:created xsi:type="dcterms:W3CDTF">2022-01-19T03:30:22Z</dcterms:created>
  <dcterms:modified xsi:type="dcterms:W3CDTF">2022-01-19T03:30:22Z</dcterms:modified>
</cp:coreProperties>
</file>