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Midsommar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Oldest Warolin brother that stayed in 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is another character in Ole and Lena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this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Midsommar is the Swedish celebration of the ________day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herb served with boiled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fish that is served either raw or cooked by the Swedes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we dance around at Midsommar?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special horse carved of wood and decorated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Swedish for thanks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Warolin brother that was a photographer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wave a yellow and blue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Anyone can wear a ______ of flowers on their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Swedish buffet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favorite main dish served in gravy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pickled fish that the Swedes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Swedes have a favorite beverage served with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Swedes say "cheers" when they toast a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Country of origin for many people at this picnic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Swedes drink this alcoholic beverage to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Warolin brother that is grandpa,  great-grandpa, and great-great grandpa to this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Midsommar 2019</dc:title>
  <dcterms:created xsi:type="dcterms:W3CDTF">2021-10-11T12:22:25Z</dcterms:created>
  <dcterms:modified xsi:type="dcterms:W3CDTF">2021-10-11T12:22:25Z</dcterms:modified>
</cp:coreProperties>
</file>