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cake    </w:t>
      </w:r>
      <w:r>
        <w:t xml:space="preserve">   friends    </w:t>
      </w:r>
      <w:r>
        <w:t xml:space="preserve">   games    </w:t>
      </w:r>
      <w:r>
        <w:t xml:space="preserve">   Sweden    </w:t>
      </w:r>
      <w:r>
        <w:t xml:space="preserve">   countryside    </w:t>
      </w:r>
      <w:r>
        <w:t xml:space="preserve">   dreams    </w:t>
      </w:r>
      <w:r>
        <w:t xml:space="preserve">   family    </w:t>
      </w:r>
      <w:r>
        <w:t xml:space="preserve">   singing    </w:t>
      </w:r>
      <w:r>
        <w:t xml:space="preserve">   moonbeams    </w:t>
      </w:r>
      <w:r>
        <w:t xml:space="preserve">   strawberries    </w:t>
      </w:r>
      <w:r>
        <w:t xml:space="preserve">   salmon    </w:t>
      </w:r>
      <w:r>
        <w:t xml:space="preserve">   herring    </w:t>
      </w:r>
      <w:r>
        <w:t xml:space="preserve">   solstice    </w:t>
      </w:r>
      <w:r>
        <w:t xml:space="preserve">   dancing    </w:t>
      </w:r>
      <w:r>
        <w:t xml:space="preserve">   bonfires    </w:t>
      </w:r>
      <w:r>
        <w:t xml:space="preserve">   crown    </w:t>
      </w:r>
      <w:r>
        <w:t xml:space="preserve">   flowers    </w:t>
      </w:r>
      <w:r>
        <w:t xml:space="preserve">   maypole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</dc:title>
  <dcterms:created xsi:type="dcterms:W3CDTF">2021-10-11T12:23:01Z</dcterms:created>
  <dcterms:modified xsi:type="dcterms:W3CDTF">2021-10-11T12:23:01Z</dcterms:modified>
</cp:coreProperties>
</file>