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Midsummer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noon    </w:t>
      </w:r>
      <w:r>
        <w:t xml:space="preserve">   celebrate    </w:t>
      </w:r>
      <w:r>
        <w:t xml:space="preserve">   worship    </w:t>
      </w:r>
      <w:r>
        <w:t xml:space="preserve">   salisburyplain    </w:t>
      </w:r>
      <w:r>
        <w:t xml:space="preserve">   hippies    </w:t>
      </w:r>
      <w:r>
        <w:t xml:space="preserve">   sunshine    </w:t>
      </w:r>
      <w:r>
        <w:t xml:space="preserve">   heatwave    </w:t>
      </w:r>
      <w:r>
        <w:t xml:space="preserve">   dolmen    </w:t>
      </w:r>
      <w:r>
        <w:t xml:space="preserve">   heelstone    </w:t>
      </w:r>
      <w:r>
        <w:t xml:space="preserve">   pagan    </w:t>
      </w:r>
      <w:r>
        <w:t xml:space="preserve">   midsummer    </w:t>
      </w:r>
      <w:r>
        <w:t xml:space="preserve">   earth    </w:t>
      </w:r>
      <w:r>
        <w:t xml:space="preserve">   sun    </w:t>
      </w:r>
      <w:r>
        <w:t xml:space="preserve">   solstice    </w:t>
      </w:r>
      <w:r>
        <w:t xml:space="preserve">   druids    </w:t>
      </w:r>
      <w:r>
        <w:t xml:space="preserve">   longestday    </w:t>
      </w:r>
      <w:r>
        <w:t xml:space="preserve">   june    </w:t>
      </w:r>
      <w:r>
        <w:t xml:space="preserve">   stonehenge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Midsummer </dc:title>
  <dcterms:created xsi:type="dcterms:W3CDTF">2021-10-11T12:21:38Z</dcterms:created>
  <dcterms:modified xsi:type="dcterms:W3CDTF">2021-10-11T12:21:38Z</dcterms:modified>
</cp:coreProperties>
</file>