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Midsummer Festival in Sweden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herrings    </w:t>
      </w:r>
      <w:r>
        <w:t xml:space="preserve">   new potatoes    </w:t>
      </w:r>
      <w:r>
        <w:t xml:space="preserve">   salmon    </w:t>
      </w:r>
      <w:r>
        <w:t xml:space="preserve">   parks    </w:t>
      </w:r>
      <w:r>
        <w:t xml:space="preserve">   family    </w:t>
      </w:r>
      <w:r>
        <w:t xml:space="preserve">   friends    </w:t>
      </w:r>
      <w:r>
        <w:t xml:space="preserve">   summer solstice    </w:t>
      </w:r>
      <w:r>
        <w:t xml:space="preserve">   pillow    </w:t>
      </w:r>
      <w:r>
        <w:t xml:space="preserve">   seven flowers    </w:t>
      </w:r>
      <w:r>
        <w:t xml:space="preserve">   public holiday    </w:t>
      </w:r>
      <w:r>
        <w:t xml:space="preserve">   traditions    </w:t>
      </w:r>
      <w:r>
        <w:t xml:space="preserve">   greenery    </w:t>
      </w:r>
      <w:r>
        <w:t xml:space="preserve">   houses    </w:t>
      </w:r>
      <w:r>
        <w:t xml:space="preserve">   maypole    </w:t>
      </w:r>
      <w:r>
        <w:t xml:space="preserve">   head pieces    </w:t>
      </w:r>
      <w:r>
        <w:t xml:space="preserve">   dancing    </w:t>
      </w:r>
      <w:r>
        <w:t xml:space="preserve">   celebrations    </w:t>
      </w:r>
      <w:r>
        <w:t xml:space="preserve">   barns    </w:t>
      </w:r>
      <w:r>
        <w:t xml:space="preserve">   vasterbottenpaj    </w:t>
      </w:r>
      <w:r>
        <w:t xml:space="preserve">   skagenrora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Festival in Sweden</dc:title>
  <dcterms:created xsi:type="dcterms:W3CDTF">2021-10-11T12:22:56Z</dcterms:created>
  <dcterms:modified xsi:type="dcterms:W3CDTF">2021-10-11T12:22:56Z</dcterms:modified>
</cp:coreProperties>
</file>